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48414" w14:textId="77777777" w:rsidR="00496F81" w:rsidRDefault="00496F81" w:rsidP="00F94728">
      <w:pPr>
        <w:pStyle w:val="Ttulo"/>
        <w:jc w:val="center"/>
        <w:rPr>
          <w:rFonts w:ascii="Times New Roman" w:hAnsi="Times New Roman" w:cs="Times New Roman"/>
          <w:lang w:val="pt-BR"/>
        </w:rPr>
      </w:pPr>
    </w:p>
    <w:p w14:paraId="545383C8" w14:textId="09F23A55" w:rsidR="002C162D" w:rsidRPr="00F94728" w:rsidRDefault="00000000" w:rsidP="00F94728">
      <w:pPr>
        <w:pStyle w:val="Ttulo"/>
        <w:jc w:val="center"/>
        <w:rPr>
          <w:rFonts w:ascii="Times New Roman" w:hAnsi="Times New Roman" w:cs="Times New Roman"/>
          <w:lang w:val="pt-BR"/>
        </w:rPr>
      </w:pPr>
      <w:r w:rsidRPr="00F94728">
        <w:rPr>
          <w:rFonts w:ascii="Times New Roman" w:hAnsi="Times New Roman" w:cs="Times New Roman"/>
          <w:lang w:val="pt-BR"/>
        </w:rPr>
        <w:t>RELATÓRIO FINAL DE PROJETO</w:t>
      </w:r>
    </w:p>
    <w:p w14:paraId="0979B6E3" w14:textId="77777777" w:rsidR="00F94728" w:rsidRPr="00F94728" w:rsidRDefault="00F94728" w:rsidP="00F94728">
      <w:pPr>
        <w:jc w:val="center"/>
        <w:rPr>
          <w:rFonts w:ascii="Times New Roman" w:hAnsi="Times New Roman" w:cs="Times New Roman"/>
          <w:b/>
          <w:bCs/>
          <w:lang w:val="pt-BR"/>
        </w:rPr>
      </w:pPr>
      <w:r w:rsidRPr="00F94728">
        <w:rPr>
          <w:rFonts w:ascii="Times New Roman" w:hAnsi="Times New Roman" w:cs="Times New Roman"/>
          <w:b/>
          <w:bCs/>
          <w:lang w:val="pt-BR"/>
        </w:rPr>
        <w:t>EDITAL PROCULT nº 03/2026</w:t>
      </w:r>
      <w:r w:rsidRPr="00F94728">
        <w:rPr>
          <w:rFonts w:ascii="Times New Roman" w:hAnsi="Times New Roman" w:cs="Times New Roman"/>
          <w:lang w:val="pt-BR"/>
        </w:rPr>
        <w:br/>
      </w:r>
      <w:r w:rsidRPr="00F94728">
        <w:rPr>
          <w:rFonts w:ascii="Times New Roman" w:hAnsi="Times New Roman" w:cs="Times New Roman"/>
          <w:b/>
          <w:bCs/>
          <w:lang w:val="pt-BR"/>
        </w:rPr>
        <w:t>Valorização, Preservação e Democratização do Patrimônio Cultural e da Memória Institucional da UFPE</w:t>
      </w:r>
    </w:p>
    <w:p w14:paraId="7D0A6AE5" w14:textId="77777777" w:rsidR="00F94728" w:rsidRPr="00F94728" w:rsidRDefault="00F94728" w:rsidP="00F94728">
      <w:pPr>
        <w:pStyle w:val="Ttulo1"/>
        <w:spacing w:before="0"/>
        <w:rPr>
          <w:rFonts w:ascii="Times New Roman" w:hAnsi="Times New Roman" w:cs="Times New Roman"/>
          <w:sz w:val="22"/>
          <w:szCs w:val="22"/>
          <w:lang w:val="pt-BR"/>
        </w:rPr>
      </w:pPr>
    </w:p>
    <w:p w14:paraId="4DA5F851" w14:textId="092C2169" w:rsidR="002C162D" w:rsidRPr="00F94728" w:rsidRDefault="00000000" w:rsidP="00F94728">
      <w:pPr>
        <w:pStyle w:val="Ttulo1"/>
        <w:spacing w:before="0"/>
        <w:rPr>
          <w:rFonts w:ascii="Times New Roman" w:hAnsi="Times New Roman" w:cs="Times New Roman"/>
          <w:sz w:val="22"/>
          <w:szCs w:val="22"/>
          <w:lang w:val="pt-BR"/>
        </w:rPr>
      </w:pPr>
      <w:r w:rsidRPr="00F94728">
        <w:rPr>
          <w:rFonts w:ascii="Times New Roman" w:hAnsi="Times New Roman" w:cs="Times New Roman"/>
          <w:sz w:val="22"/>
          <w:szCs w:val="22"/>
          <w:lang w:val="pt-BR"/>
        </w:rPr>
        <w:t>IDENTIFICAÇÃO</w:t>
      </w:r>
    </w:p>
    <w:p w14:paraId="39871328" w14:textId="75A29487" w:rsidR="00F94728" w:rsidRPr="00F94728" w:rsidRDefault="00F94728" w:rsidP="00F94728">
      <w:pPr>
        <w:spacing w:after="0"/>
        <w:rPr>
          <w:rFonts w:ascii="Times New Roman" w:hAnsi="Times New Roman" w:cs="Times New Roman"/>
          <w:lang w:val="pt-BR"/>
        </w:rPr>
      </w:pPr>
      <w:r w:rsidRPr="00F94728">
        <w:rPr>
          <w:rFonts w:ascii="Times New Roman" w:hAnsi="Times New Roman" w:cs="Times New Roman"/>
          <w:lang w:val="pt-BR"/>
        </w:rPr>
        <w:t>Título do projeto</w:t>
      </w:r>
    </w:p>
    <w:p w14:paraId="0DF6C42B" w14:textId="323FD06E" w:rsidR="00F94728" w:rsidRPr="00F94728" w:rsidRDefault="00F94728" w:rsidP="00F94728">
      <w:pPr>
        <w:spacing w:after="0"/>
        <w:rPr>
          <w:rFonts w:ascii="Times New Roman" w:hAnsi="Times New Roman" w:cs="Times New Roman"/>
          <w:lang w:val="pt-BR"/>
        </w:rPr>
      </w:pPr>
      <w:r w:rsidRPr="00F94728">
        <w:rPr>
          <w:rFonts w:ascii="Times New Roman" w:hAnsi="Times New Roman" w:cs="Times New Roman"/>
          <w:lang w:val="pt-BR"/>
        </w:rPr>
        <w:t>Nome do(a) coordenador(a)</w:t>
      </w:r>
    </w:p>
    <w:p w14:paraId="63E23D6E" w14:textId="6554431B" w:rsidR="00F94728" w:rsidRPr="00F94728" w:rsidRDefault="00F94728" w:rsidP="00F94728">
      <w:pPr>
        <w:spacing w:after="0"/>
        <w:rPr>
          <w:rFonts w:ascii="Times New Roman" w:hAnsi="Times New Roman" w:cs="Times New Roman"/>
          <w:lang w:val="pt-BR"/>
        </w:rPr>
      </w:pPr>
      <w:r w:rsidRPr="00F94728">
        <w:rPr>
          <w:rFonts w:ascii="Times New Roman" w:hAnsi="Times New Roman" w:cs="Times New Roman"/>
          <w:lang w:val="pt-BR"/>
        </w:rPr>
        <w:t>E-mail institucional</w:t>
      </w:r>
    </w:p>
    <w:p w14:paraId="795B9BDE" w14:textId="45596CF3" w:rsidR="00F94728" w:rsidRPr="00F94728" w:rsidRDefault="00F94728" w:rsidP="00F94728">
      <w:pPr>
        <w:spacing w:after="0"/>
        <w:rPr>
          <w:rFonts w:ascii="Times New Roman" w:hAnsi="Times New Roman" w:cs="Times New Roman"/>
          <w:lang w:val="pt-BR"/>
        </w:rPr>
      </w:pPr>
      <w:r w:rsidRPr="00F94728">
        <w:rPr>
          <w:rFonts w:ascii="Times New Roman" w:hAnsi="Times New Roman" w:cs="Times New Roman"/>
          <w:lang w:val="pt-BR"/>
        </w:rPr>
        <w:t>Telefone para contato</w:t>
      </w:r>
    </w:p>
    <w:p w14:paraId="7334102B" w14:textId="6FE01A45" w:rsidR="002C162D" w:rsidRPr="00F94728" w:rsidRDefault="00F94728" w:rsidP="00F94728">
      <w:pPr>
        <w:spacing w:after="0"/>
        <w:rPr>
          <w:rFonts w:ascii="Times New Roman" w:hAnsi="Times New Roman" w:cs="Times New Roman"/>
          <w:lang w:val="pt-BR"/>
        </w:rPr>
      </w:pPr>
      <w:r w:rsidRPr="00F94728">
        <w:rPr>
          <w:rFonts w:ascii="Times New Roman" w:hAnsi="Times New Roman" w:cs="Times New Roman"/>
          <w:lang w:val="pt-BR"/>
        </w:rPr>
        <w:t>Equipe executora (nomes e funções)</w:t>
      </w:r>
      <w:r w:rsidRPr="00F94728">
        <w:rPr>
          <w:rFonts w:ascii="Times New Roman" w:hAnsi="Times New Roman" w:cs="Times New Roman"/>
          <w:lang w:val="pt-BR"/>
        </w:rPr>
        <w:br/>
      </w:r>
    </w:p>
    <w:p w14:paraId="2F5D2C2C" w14:textId="7438675C" w:rsidR="002C162D" w:rsidRPr="00F94728" w:rsidRDefault="00000000" w:rsidP="00F94728">
      <w:pPr>
        <w:pStyle w:val="Ttulo1"/>
        <w:spacing w:before="0"/>
        <w:rPr>
          <w:rFonts w:ascii="Times New Roman" w:hAnsi="Times New Roman" w:cs="Times New Roman"/>
          <w:sz w:val="22"/>
          <w:szCs w:val="22"/>
          <w:lang w:val="pt-BR"/>
        </w:rPr>
      </w:pPr>
      <w:r w:rsidRPr="00F94728">
        <w:rPr>
          <w:rFonts w:ascii="Times New Roman" w:hAnsi="Times New Roman" w:cs="Times New Roman"/>
          <w:sz w:val="22"/>
          <w:szCs w:val="22"/>
          <w:lang w:val="pt-BR"/>
        </w:rPr>
        <w:t>EXECUÇÃO</w:t>
      </w:r>
    </w:p>
    <w:p w14:paraId="247452DA" w14:textId="7282B54D" w:rsidR="002C162D" w:rsidRPr="00F94728" w:rsidRDefault="00000000" w:rsidP="00F94728">
      <w:pPr>
        <w:spacing w:after="0"/>
        <w:rPr>
          <w:rFonts w:ascii="Times New Roman" w:hAnsi="Times New Roman" w:cs="Times New Roman"/>
          <w:lang w:val="pt-BR"/>
        </w:rPr>
      </w:pPr>
      <w:r w:rsidRPr="00F94728">
        <w:rPr>
          <w:rFonts w:ascii="Times New Roman" w:hAnsi="Times New Roman" w:cs="Times New Roman"/>
          <w:lang w:val="pt-BR"/>
        </w:rPr>
        <w:t>Síntese das atividades realizadas:</w:t>
      </w:r>
      <w:r w:rsidRPr="00F94728">
        <w:rPr>
          <w:rFonts w:ascii="Times New Roman" w:hAnsi="Times New Roman" w:cs="Times New Roman"/>
          <w:lang w:val="pt-BR"/>
        </w:rPr>
        <w:br/>
      </w:r>
      <w:r w:rsidRPr="00F94728">
        <w:rPr>
          <w:rFonts w:ascii="Times New Roman" w:hAnsi="Times New Roman" w:cs="Times New Roman"/>
          <w:lang w:val="pt-BR"/>
        </w:rPr>
        <w:br/>
        <w:t>Execução do cronograma:</w:t>
      </w:r>
      <w:r w:rsidRPr="00F94728">
        <w:rPr>
          <w:rFonts w:ascii="Times New Roman" w:hAnsi="Times New Roman" w:cs="Times New Roman"/>
          <w:lang w:val="pt-BR"/>
        </w:rPr>
        <w:br/>
        <w:t>( ) Integralmente realizado</w:t>
      </w:r>
      <w:r w:rsidRPr="00F94728">
        <w:rPr>
          <w:rFonts w:ascii="Times New Roman" w:hAnsi="Times New Roman" w:cs="Times New Roman"/>
          <w:lang w:val="pt-BR"/>
        </w:rPr>
        <w:br/>
        <w:t>( ) Parcialmente realizado</w:t>
      </w:r>
      <w:r w:rsidRPr="00F94728">
        <w:rPr>
          <w:rFonts w:ascii="Times New Roman" w:hAnsi="Times New Roman" w:cs="Times New Roman"/>
          <w:lang w:val="pt-BR"/>
        </w:rPr>
        <w:br/>
        <w:t>( ) Não realizado</w:t>
      </w:r>
      <w:r w:rsidRPr="00F94728">
        <w:rPr>
          <w:rFonts w:ascii="Times New Roman" w:hAnsi="Times New Roman" w:cs="Times New Roman"/>
          <w:lang w:val="pt-BR"/>
        </w:rPr>
        <w:br/>
      </w:r>
      <w:r w:rsidRPr="00F94728">
        <w:rPr>
          <w:rFonts w:ascii="Times New Roman" w:hAnsi="Times New Roman" w:cs="Times New Roman"/>
          <w:lang w:val="pt-BR"/>
        </w:rPr>
        <w:br/>
        <w:t>Justificativa (se necessário):</w:t>
      </w:r>
      <w:r w:rsidRPr="00F94728">
        <w:rPr>
          <w:rFonts w:ascii="Times New Roman" w:hAnsi="Times New Roman" w:cs="Times New Roman"/>
          <w:lang w:val="pt-BR"/>
        </w:rPr>
        <w:br/>
      </w:r>
    </w:p>
    <w:p w14:paraId="1D9B37E2" w14:textId="6658B584" w:rsidR="002C162D" w:rsidRPr="00F94728" w:rsidRDefault="00000000" w:rsidP="00F94728">
      <w:pPr>
        <w:pStyle w:val="Ttulo1"/>
        <w:spacing w:before="0"/>
        <w:rPr>
          <w:rFonts w:ascii="Times New Roman" w:hAnsi="Times New Roman" w:cs="Times New Roman"/>
          <w:sz w:val="22"/>
          <w:szCs w:val="22"/>
          <w:lang w:val="pt-BR"/>
        </w:rPr>
      </w:pPr>
      <w:r w:rsidRPr="00F94728">
        <w:rPr>
          <w:rFonts w:ascii="Times New Roman" w:hAnsi="Times New Roman" w:cs="Times New Roman"/>
          <w:sz w:val="22"/>
          <w:szCs w:val="22"/>
          <w:lang w:val="pt-BR"/>
        </w:rPr>
        <w:t>RESULTADOS</w:t>
      </w:r>
    </w:p>
    <w:p w14:paraId="66BBA5E7" w14:textId="51043B5F" w:rsidR="002C162D" w:rsidRPr="00F94728" w:rsidRDefault="00000000" w:rsidP="00F94728">
      <w:pPr>
        <w:spacing w:after="0"/>
        <w:rPr>
          <w:rFonts w:ascii="Times New Roman" w:hAnsi="Times New Roman" w:cs="Times New Roman"/>
          <w:lang w:val="pt-BR"/>
        </w:rPr>
      </w:pPr>
      <w:r w:rsidRPr="00F94728">
        <w:rPr>
          <w:rFonts w:ascii="Times New Roman" w:hAnsi="Times New Roman" w:cs="Times New Roman"/>
          <w:lang w:val="pt-BR"/>
        </w:rPr>
        <w:t>Principais resultados alcançados:</w:t>
      </w:r>
      <w:r w:rsidRPr="00F94728">
        <w:rPr>
          <w:rFonts w:ascii="Times New Roman" w:hAnsi="Times New Roman" w:cs="Times New Roman"/>
          <w:lang w:val="pt-BR"/>
        </w:rPr>
        <w:br/>
      </w:r>
      <w:r w:rsidRPr="00F94728">
        <w:rPr>
          <w:rFonts w:ascii="Times New Roman" w:hAnsi="Times New Roman" w:cs="Times New Roman"/>
          <w:lang w:val="pt-BR"/>
        </w:rPr>
        <w:br/>
        <w:t>Produtos gerados:</w:t>
      </w:r>
      <w:r w:rsidRPr="00F94728">
        <w:rPr>
          <w:rFonts w:ascii="Times New Roman" w:hAnsi="Times New Roman" w:cs="Times New Roman"/>
          <w:lang w:val="pt-BR"/>
        </w:rPr>
        <w:br/>
        <w:t>( ) Exposição</w:t>
      </w:r>
      <w:r w:rsidRPr="00F94728">
        <w:rPr>
          <w:rFonts w:ascii="Times New Roman" w:hAnsi="Times New Roman" w:cs="Times New Roman"/>
          <w:lang w:val="pt-BR"/>
        </w:rPr>
        <w:br/>
        <w:t>( ) Ação formativa</w:t>
      </w:r>
      <w:r w:rsidRPr="00F94728">
        <w:rPr>
          <w:rFonts w:ascii="Times New Roman" w:hAnsi="Times New Roman" w:cs="Times New Roman"/>
          <w:lang w:val="pt-BR"/>
        </w:rPr>
        <w:br/>
        <w:t>( ) Produto digital</w:t>
      </w:r>
      <w:r w:rsidRPr="00F94728">
        <w:rPr>
          <w:rFonts w:ascii="Times New Roman" w:hAnsi="Times New Roman" w:cs="Times New Roman"/>
          <w:lang w:val="pt-BR"/>
        </w:rPr>
        <w:br/>
        <w:t>( ) Documentação de acervo</w:t>
      </w:r>
      <w:r w:rsidRPr="00F94728">
        <w:rPr>
          <w:rFonts w:ascii="Times New Roman" w:hAnsi="Times New Roman" w:cs="Times New Roman"/>
          <w:lang w:val="pt-BR"/>
        </w:rPr>
        <w:br/>
        <w:t>( ) Conservação/restauro</w:t>
      </w:r>
      <w:r w:rsidRPr="00F94728">
        <w:rPr>
          <w:rFonts w:ascii="Times New Roman" w:hAnsi="Times New Roman" w:cs="Times New Roman"/>
          <w:lang w:val="pt-BR"/>
        </w:rPr>
        <w:br/>
        <w:t>( ) Outro: _________</w:t>
      </w:r>
      <w:r w:rsidRPr="00F94728">
        <w:rPr>
          <w:rFonts w:ascii="Times New Roman" w:hAnsi="Times New Roman" w:cs="Times New Roman"/>
          <w:lang w:val="pt-BR"/>
        </w:rPr>
        <w:br/>
      </w:r>
      <w:r w:rsidRPr="00F94728">
        <w:rPr>
          <w:rFonts w:ascii="Times New Roman" w:hAnsi="Times New Roman" w:cs="Times New Roman"/>
          <w:lang w:val="pt-BR"/>
        </w:rPr>
        <w:br/>
        <w:t>Indicadores:</w:t>
      </w:r>
      <w:r w:rsidRPr="00F94728">
        <w:rPr>
          <w:rFonts w:ascii="Times New Roman" w:hAnsi="Times New Roman" w:cs="Times New Roman"/>
          <w:lang w:val="pt-BR"/>
        </w:rPr>
        <w:br/>
        <w:t>Público alcançado: ______</w:t>
      </w:r>
      <w:r w:rsidRPr="00F94728">
        <w:rPr>
          <w:rFonts w:ascii="Times New Roman" w:hAnsi="Times New Roman" w:cs="Times New Roman"/>
          <w:lang w:val="pt-BR"/>
        </w:rPr>
        <w:br/>
        <w:t>Quantidade de itens/acervos trabalhados: ______</w:t>
      </w:r>
      <w:r w:rsidRPr="00F94728">
        <w:rPr>
          <w:rFonts w:ascii="Times New Roman" w:hAnsi="Times New Roman" w:cs="Times New Roman"/>
          <w:lang w:val="pt-BR"/>
        </w:rPr>
        <w:br/>
      </w:r>
    </w:p>
    <w:p w14:paraId="47D86FBA" w14:textId="5495C147" w:rsidR="002C162D" w:rsidRPr="00F94728" w:rsidRDefault="00000000" w:rsidP="00F94728">
      <w:pPr>
        <w:pStyle w:val="Ttulo1"/>
        <w:spacing w:before="0"/>
        <w:rPr>
          <w:rFonts w:ascii="Times New Roman" w:hAnsi="Times New Roman" w:cs="Times New Roman"/>
          <w:sz w:val="22"/>
          <w:szCs w:val="22"/>
          <w:lang w:val="pt-BR"/>
        </w:rPr>
      </w:pPr>
      <w:r w:rsidRPr="00F94728">
        <w:rPr>
          <w:rFonts w:ascii="Times New Roman" w:hAnsi="Times New Roman" w:cs="Times New Roman"/>
          <w:sz w:val="22"/>
          <w:szCs w:val="22"/>
          <w:lang w:val="pt-BR"/>
        </w:rPr>
        <w:lastRenderedPageBreak/>
        <w:t>IMPACTOS</w:t>
      </w:r>
    </w:p>
    <w:p w14:paraId="5543001F" w14:textId="3986E5D6" w:rsidR="002C162D" w:rsidRPr="00F94728" w:rsidRDefault="00000000" w:rsidP="00F94728">
      <w:pPr>
        <w:spacing w:after="0"/>
        <w:rPr>
          <w:rFonts w:ascii="Times New Roman" w:hAnsi="Times New Roman" w:cs="Times New Roman"/>
          <w:lang w:val="pt-BR"/>
        </w:rPr>
      </w:pPr>
      <w:r w:rsidRPr="00F94728">
        <w:rPr>
          <w:rFonts w:ascii="Times New Roman" w:hAnsi="Times New Roman" w:cs="Times New Roman"/>
          <w:lang w:val="pt-BR"/>
        </w:rPr>
        <w:t>Contribuições para o patrimônio e memória da UFPE:</w:t>
      </w:r>
      <w:r w:rsidRPr="00F94728">
        <w:rPr>
          <w:rFonts w:ascii="Times New Roman" w:hAnsi="Times New Roman" w:cs="Times New Roman"/>
          <w:lang w:val="pt-BR"/>
        </w:rPr>
        <w:br/>
      </w:r>
      <w:r w:rsidRPr="00F94728">
        <w:rPr>
          <w:rFonts w:ascii="Times New Roman" w:hAnsi="Times New Roman" w:cs="Times New Roman"/>
          <w:lang w:val="pt-BR"/>
        </w:rPr>
        <w:br/>
        <w:t>Integração com ensino, pesquisa e extensão:</w:t>
      </w:r>
      <w:r w:rsidRPr="00F94728">
        <w:rPr>
          <w:rFonts w:ascii="Times New Roman" w:hAnsi="Times New Roman" w:cs="Times New Roman"/>
          <w:lang w:val="pt-BR"/>
        </w:rPr>
        <w:br/>
      </w:r>
    </w:p>
    <w:p w14:paraId="06687F08" w14:textId="10249444" w:rsidR="002C162D" w:rsidRPr="00F94728" w:rsidRDefault="00000000" w:rsidP="00F94728">
      <w:pPr>
        <w:pStyle w:val="Ttulo1"/>
        <w:spacing w:before="0"/>
        <w:rPr>
          <w:rFonts w:ascii="Times New Roman" w:hAnsi="Times New Roman" w:cs="Times New Roman"/>
          <w:sz w:val="22"/>
          <w:szCs w:val="22"/>
          <w:lang w:val="pt-BR"/>
        </w:rPr>
      </w:pPr>
      <w:r w:rsidRPr="00F94728">
        <w:rPr>
          <w:rFonts w:ascii="Times New Roman" w:hAnsi="Times New Roman" w:cs="Times New Roman"/>
          <w:sz w:val="22"/>
          <w:szCs w:val="22"/>
          <w:lang w:val="pt-BR"/>
        </w:rPr>
        <w:t>DIFICULDADES E ORÇAMENTO</w:t>
      </w:r>
    </w:p>
    <w:p w14:paraId="71DDFA3E" w14:textId="77777777" w:rsidR="002C162D" w:rsidRPr="00F94728" w:rsidRDefault="00000000" w:rsidP="00F94728">
      <w:pPr>
        <w:spacing w:after="0"/>
        <w:rPr>
          <w:rFonts w:ascii="Times New Roman" w:hAnsi="Times New Roman" w:cs="Times New Roman"/>
          <w:lang w:val="pt-BR"/>
        </w:rPr>
      </w:pPr>
      <w:r w:rsidRPr="00F94728">
        <w:rPr>
          <w:rFonts w:ascii="Times New Roman" w:hAnsi="Times New Roman" w:cs="Times New Roman"/>
          <w:lang w:val="pt-BR"/>
        </w:rPr>
        <w:t>Principais dificuldades (se houver):</w:t>
      </w:r>
      <w:r w:rsidRPr="00F94728">
        <w:rPr>
          <w:rFonts w:ascii="Times New Roman" w:hAnsi="Times New Roman" w:cs="Times New Roman"/>
          <w:lang w:val="pt-BR"/>
        </w:rPr>
        <w:br/>
      </w:r>
      <w:r w:rsidRPr="00F94728">
        <w:rPr>
          <w:rFonts w:ascii="Times New Roman" w:hAnsi="Times New Roman" w:cs="Times New Roman"/>
          <w:lang w:val="pt-BR"/>
        </w:rPr>
        <w:br/>
        <w:t>Execução do recurso:</w:t>
      </w:r>
      <w:r w:rsidRPr="00F94728">
        <w:rPr>
          <w:rFonts w:ascii="Times New Roman" w:hAnsi="Times New Roman" w:cs="Times New Roman"/>
          <w:lang w:val="pt-BR"/>
        </w:rPr>
        <w:br/>
        <w:t>( ) Conforme previsto</w:t>
      </w:r>
      <w:r w:rsidRPr="00F94728">
        <w:rPr>
          <w:rFonts w:ascii="Times New Roman" w:hAnsi="Times New Roman" w:cs="Times New Roman"/>
          <w:lang w:val="pt-BR"/>
        </w:rPr>
        <w:br/>
        <w:t>( ) Parcial</w:t>
      </w:r>
      <w:r w:rsidRPr="00F94728">
        <w:rPr>
          <w:rFonts w:ascii="Times New Roman" w:hAnsi="Times New Roman" w:cs="Times New Roman"/>
          <w:lang w:val="pt-BR"/>
        </w:rPr>
        <w:br/>
        <w:t>( ) Não executado</w:t>
      </w:r>
      <w:r w:rsidRPr="00F94728">
        <w:rPr>
          <w:rFonts w:ascii="Times New Roman" w:hAnsi="Times New Roman" w:cs="Times New Roman"/>
          <w:lang w:val="pt-BR"/>
        </w:rPr>
        <w:br/>
      </w:r>
    </w:p>
    <w:p w14:paraId="6BD62065" w14:textId="072C0402" w:rsidR="002C162D" w:rsidRPr="00F94728" w:rsidRDefault="00000000" w:rsidP="00F94728">
      <w:pPr>
        <w:pStyle w:val="Ttulo1"/>
        <w:spacing w:before="0"/>
        <w:rPr>
          <w:rFonts w:ascii="Times New Roman" w:hAnsi="Times New Roman" w:cs="Times New Roman"/>
          <w:sz w:val="22"/>
          <w:szCs w:val="22"/>
          <w:lang w:val="pt-BR"/>
        </w:rPr>
      </w:pPr>
      <w:r w:rsidRPr="00F94728">
        <w:rPr>
          <w:rFonts w:ascii="Times New Roman" w:hAnsi="Times New Roman" w:cs="Times New Roman"/>
          <w:sz w:val="22"/>
          <w:szCs w:val="22"/>
          <w:lang w:val="pt-BR"/>
        </w:rPr>
        <w:t>REGISTROS</w:t>
      </w:r>
    </w:p>
    <w:p w14:paraId="10A5B6E9" w14:textId="77777777" w:rsidR="002C162D" w:rsidRPr="00F94728" w:rsidRDefault="00000000" w:rsidP="00F94728">
      <w:pPr>
        <w:spacing w:after="0"/>
        <w:rPr>
          <w:rFonts w:ascii="Times New Roman" w:hAnsi="Times New Roman" w:cs="Times New Roman"/>
          <w:lang w:val="pt-BR"/>
        </w:rPr>
      </w:pPr>
      <w:r w:rsidRPr="00F94728">
        <w:rPr>
          <w:rFonts w:ascii="Times New Roman" w:hAnsi="Times New Roman" w:cs="Times New Roman"/>
          <w:lang w:val="pt-BR"/>
        </w:rPr>
        <w:t>Link para materiais/produções:</w:t>
      </w:r>
      <w:r w:rsidRPr="00F94728">
        <w:rPr>
          <w:rFonts w:ascii="Times New Roman" w:hAnsi="Times New Roman" w:cs="Times New Roman"/>
          <w:lang w:val="pt-BR"/>
        </w:rPr>
        <w:br/>
      </w:r>
      <w:r w:rsidRPr="00F94728">
        <w:rPr>
          <w:rFonts w:ascii="Times New Roman" w:hAnsi="Times New Roman" w:cs="Times New Roman"/>
          <w:lang w:val="pt-BR"/>
        </w:rPr>
        <w:br/>
        <w:t xml:space="preserve">Anexos (fotos, </w:t>
      </w:r>
      <w:proofErr w:type="gramStart"/>
      <w:r w:rsidRPr="00F94728">
        <w:rPr>
          <w:rFonts w:ascii="Times New Roman" w:hAnsi="Times New Roman" w:cs="Times New Roman"/>
          <w:lang w:val="pt-BR"/>
        </w:rPr>
        <w:t>documentos, etc.</w:t>
      </w:r>
      <w:proofErr w:type="gramEnd"/>
      <w:r w:rsidRPr="00F94728">
        <w:rPr>
          <w:rFonts w:ascii="Times New Roman" w:hAnsi="Times New Roman" w:cs="Times New Roman"/>
          <w:lang w:val="pt-BR"/>
        </w:rPr>
        <w:t>):</w:t>
      </w:r>
      <w:r w:rsidRPr="00F94728">
        <w:rPr>
          <w:rFonts w:ascii="Times New Roman" w:hAnsi="Times New Roman" w:cs="Times New Roman"/>
          <w:lang w:val="pt-BR"/>
        </w:rPr>
        <w:br/>
      </w:r>
    </w:p>
    <w:p w14:paraId="56B20643" w14:textId="77777777" w:rsidR="00F94728" w:rsidRPr="00F94728" w:rsidRDefault="00F94728" w:rsidP="00F94728">
      <w:pPr>
        <w:spacing w:after="0"/>
        <w:rPr>
          <w:rFonts w:ascii="Times New Roman" w:hAnsi="Times New Roman" w:cs="Times New Roman"/>
          <w:lang w:val="pt-BR"/>
        </w:rPr>
      </w:pPr>
    </w:p>
    <w:p w14:paraId="3EB9550A" w14:textId="06A72CA2" w:rsidR="002C162D" w:rsidRPr="00F94728" w:rsidRDefault="00F94728" w:rsidP="00F94728">
      <w:pPr>
        <w:spacing w:after="0"/>
        <w:rPr>
          <w:rFonts w:ascii="Times New Roman" w:hAnsi="Times New Roman" w:cs="Times New Roman"/>
          <w:lang w:val="pt-BR"/>
        </w:rPr>
      </w:pPr>
      <w:r w:rsidRPr="00F94728">
        <w:rPr>
          <w:rFonts w:ascii="Times New Roman" w:hAnsi="Times New Roman" w:cs="Times New Roman"/>
          <w:lang w:val="pt-BR"/>
        </w:rPr>
        <w:t>Declaro que as informações apresentadas neste relatório são verídicas e correspondem às atividades realizadas no âmbito do projeto aprovado no Edital PROCULT nº 03/2026.</w:t>
      </w:r>
      <w:r w:rsidRPr="00F94728">
        <w:rPr>
          <w:rFonts w:ascii="Times New Roman" w:hAnsi="Times New Roman" w:cs="Times New Roman"/>
          <w:lang w:val="pt-BR"/>
        </w:rPr>
        <w:br/>
      </w:r>
    </w:p>
    <w:p w14:paraId="6CD7CC65" w14:textId="77777777" w:rsidR="00F94728" w:rsidRPr="00F94728" w:rsidRDefault="00F94728" w:rsidP="00F94728">
      <w:pPr>
        <w:spacing w:after="0"/>
        <w:rPr>
          <w:rFonts w:ascii="Times New Roman" w:hAnsi="Times New Roman" w:cs="Times New Roman"/>
          <w:lang w:val="pt-BR"/>
        </w:rPr>
      </w:pPr>
    </w:p>
    <w:p w14:paraId="1D13CBE3" w14:textId="77777777" w:rsidR="00F94728" w:rsidRDefault="00F94728" w:rsidP="00F94728">
      <w:pPr>
        <w:spacing w:after="0"/>
        <w:rPr>
          <w:rFonts w:ascii="Times New Roman" w:hAnsi="Times New Roman" w:cs="Times New Roman"/>
          <w:lang w:val="pt-BR"/>
        </w:rPr>
      </w:pPr>
    </w:p>
    <w:p w14:paraId="5032D36E" w14:textId="77777777" w:rsidR="00F94728" w:rsidRDefault="00F94728" w:rsidP="00F94728">
      <w:pPr>
        <w:spacing w:after="0"/>
        <w:rPr>
          <w:rFonts w:ascii="Times New Roman" w:hAnsi="Times New Roman" w:cs="Times New Roman"/>
          <w:lang w:val="pt-BR"/>
        </w:rPr>
      </w:pPr>
    </w:p>
    <w:p w14:paraId="1793A196" w14:textId="1B817359" w:rsidR="00F94728" w:rsidRDefault="00F94728" w:rsidP="00F94728">
      <w:pPr>
        <w:spacing w:after="0"/>
        <w:rPr>
          <w:rFonts w:ascii="Times New Roman" w:hAnsi="Times New Roman" w:cs="Times New Roman"/>
          <w:lang w:val="pt-BR"/>
        </w:rPr>
      </w:pPr>
      <w:r w:rsidRPr="00F94728">
        <w:rPr>
          <w:rFonts w:ascii="Times New Roman" w:hAnsi="Times New Roman" w:cs="Times New Roman"/>
          <w:lang w:val="pt-BR"/>
        </w:rPr>
        <w:t>Assinatura do Coordenador(a)</w:t>
      </w:r>
    </w:p>
    <w:p w14:paraId="532E106D" w14:textId="20CAC05E" w:rsidR="00F94728" w:rsidRPr="00F94728" w:rsidRDefault="00F94728" w:rsidP="00F94728">
      <w:pPr>
        <w:spacing w:after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Cidade,  ___de _________ </w:t>
      </w:r>
      <w:proofErr w:type="spellStart"/>
      <w:r>
        <w:rPr>
          <w:rFonts w:ascii="Times New Roman" w:hAnsi="Times New Roman" w:cs="Times New Roman"/>
          <w:lang w:val="pt-BR"/>
        </w:rPr>
        <w:t>de</w:t>
      </w:r>
      <w:proofErr w:type="spellEnd"/>
      <w:r>
        <w:rPr>
          <w:rFonts w:ascii="Times New Roman" w:hAnsi="Times New Roman" w:cs="Times New Roman"/>
          <w:lang w:val="pt-BR"/>
        </w:rPr>
        <w:t xml:space="preserve"> 2027.</w:t>
      </w:r>
    </w:p>
    <w:sectPr w:rsidR="00F94728" w:rsidRPr="00F9472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3A12A" w14:textId="77777777" w:rsidR="008B4DC9" w:rsidRDefault="008B4DC9" w:rsidP="00496F81">
      <w:pPr>
        <w:spacing w:after="0" w:line="240" w:lineRule="auto"/>
      </w:pPr>
      <w:r>
        <w:separator/>
      </w:r>
    </w:p>
  </w:endnote>
  <w:endnote w:type="continuationSeparator" w:id="0">
    <w:p w14:paraId="34F72C9F" w14:textId="77777777" w:rsidR="008B4DC9" w:rsidRDefault="008B4DC9" w:rsidP="0049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53420" w14:textId="77777777" w:rsidR="008B4DC9" w:rsidRDefault="008B4DC9" w:rsidP="00496F81">
      <w:pPr>
        <w:spacing w:after="0" w:line="240" w:lineRule="auto"/>
      </w:pPr>
      <w:r>
        <w:separator/>
      </w:r>
    </w:p>
  </w:footnote>
  <w:footnote w:type="continuationSeparator" w:id="0">
    <w:p w14:paraId="037B362F" w14:textId="77777777" w:rsidR="008B4DC9" w:rsidRDefault="008B4DC9" w:rsidP="0049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A87BD" w14:textId="4B5659C2" w:rsidR="00496F81" w:rsidRDefault="00496F81" w:rsidP="00496F81">
    <w:pPr>
      <w:pStyle w:val="Cabealho"/>
      <w:jc w:val="center"/>
    </w:pPr>
    <w:r>
      <w:rPr>
        <w:noProof/>
      </w:rPr>
      <w:drawing>
        <wp:inline distT="0" distB="0" distL="0" distR="0" wp14:anchorId="4ABE57DE" wp14:editId="3B9F1604">
          <wp:extent cx="1026844" cy="689317"/>
          <wp:effectExtent l="0" t="0" r="0" b="0"/>
          <wp:docPr id="2050443587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43587" name="Imagem 1" descr="Logotipo, nome da empresa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968" cy="698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7B1E21"/>
    <w:multiLevelType w:val="hybridMultilevel"/>
    <w:tmpl w:val="36385DFE"/>
    <w:lvl w:ilvl="0" w:tplc="D42E830E">
      <w:numFmt w:val="bullet"/>
      <w:lvlText w:val="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B65DEF"/>
    <w:multiLevelType w:val="hybridMultilevel"/>
    <w:tmpl w:val="DB5AC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60198"/>
    <w:multiLevelType w:val="hybridMultilevel"/>
    <w:tmpl w:val="0FF20DD2"/>
    <w:lvl w:ilvl="0" w:tplc="D42E830E">
      <w:numFmt w:val="bullet"/>
      <w:lvlText w:val="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296450">
    <w:abstractNumId w:val="8"/>
  </w:num>
  <w:num w:numId="2" w16cid:durableId="889850615">
    <w:abstractNumId w:val="6"/>
  </w:num>
  <w:num w:numId="3" w16cid:durableId="214394308">
    <w:abstractNumId w:val="5"/>
  </w:num>
  <w:num w:numId="4" w16cid:durableId="828520712">
    <w:abstractNumId w:val="4"/>
  </w:num>
  <w:num w:numId="5" w16cid:durableId="1138720753">
    <w:abstractNumId w:val="7"/>
  </w:num>
  <w:num w:numId="6" w16cid:durableId="1090158588">
    <w:abstractNumId w:val="3"/>
  </w:num>
  <w:num w:numId="7" w16cid:durableId="1847281784">
    <w:abstractNumId w:val="2"/>
  </w:num>
  <w:num w:numId="8" w16cid:durableId="1603757873">
    <w:abstractNumId w:val="1"/>
  </w:num>
  <w:num w:numId="9" w16cid:durableId="1478456515">
    <w:abstractNumId w:val="0"/>
  </w:num>
  <w:num w:numId="10" w16cid:durableId="273488585">
    <w:abstractNumId w:val="10"/>
  </w:num>
  <w:num w:numId="11" w16cid:durableId="301467830">
    <w:abstractNumId w:val="11"/>
  </w:num>
  <w:num w:numId="12" w16cid:durableId="1050812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162D"/>
    <w:rsid w:val="00326F90"/>
    <w:rsid w:val="00496F81"/>
    <w:rsid w:val="004D708F"/>
    <w:rsid w:val="008B4DC9"/>
    <w:rsid w:val="00AA1D8D"/>
    <w:rsid w:val="00B47730"/>
    <w:rsid w:val="00CB0664"/>
    <w:rsid w:val="00F947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E9558"/>
  <w14:defaultImageDpi w14:val="300"/>
  <w15:docId w15:val="{306BC2A8-46E0-8D4B-AAB7-F38026EB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Bruno Araújo</cp:lastModifiedBy>
  <cp:revision>3</cp:revision>
  <dcterms:created xsi:type="dcterms:W3CDTF">2026-03-30T01:35:00Z</dcterms:created>
  <dcterms:modified xsi:type="dcterms:W3CDTF">2026-03-30T01:44:00Z</dcterms:modified>
  <cp:category/>
</cp:coreProperties>
</file>